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340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2419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93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Брилёвой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Светлане Евгеньевне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долга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 (ИНН 7730233723)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Брилёвой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Светлане Евгеньевне (паспорт </w:t>
      </w:r>
      <w:r>
        <w:rPr>
          <w:rStyle w:val="cat-ExternalSystemDefinedgrp-1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 о взыскании долга по договору потребительского займа, 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1</w:t>
      </w:r>
      <w:r>
        <w:rPr>
          <w:rFonts w:ascii="Times New Roman" w:eastAsia="Times New Roman" w:hAnsi="Times New Roman" w:cs="Times New Roman"/>
          <w:u w:val="single"/>
        </w:rPr>
        <w:t>340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2rplc-11">
    <w:name w:val="cat-ExternalSystemDefined grp-12 rplc-11"/>
    <w:basedOn w:val="DefaultParagraphFont"/>
  </w:style>
  <w:style w:type="character" w:customStyle="1" w:styleId="cat-ExternalSystemDefinedgrp-11rplc-12">
    <w:name w:val="cat-ExternalSystemDefined grp-11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